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02F0C" w14:textId="77777777" w:rsidR="002332FD" w:rsidRDefault="002332FD">
      <w:pPr>
        <w:rPr>
          <w:b/>
          <w:sz w:val="28"/>
          <w:lang w:val="es-ES"/>
        </w:rPr>
      </w:pPr>
    </w:p>
    <w:p w14:paraId="63BB30E6" w14:textId="334A59B4" w:rsidR="00D31F75" w:rsidRPr="00346DF7" w:rsidRDefault="002332FD">
      <w:pPr>
        <w:rPr>
          <w:lang w:val="es-ES"/>
        </w:rPr>
      </w:pPr>
      <w:r w:rsidRPr="002332FD">
        <w:rPr>
          <w:b/>
          <w:sz w:val="28"/>
          <w:lang w:val="es-ES"/>
        </w:rPr>
        <w:t xml:space="preserve">Vacunar-se salva vides – i </w:t>
      </w:r>
      <w:proofErr w:type="spellStart"/>
      <w:r w:rsidRPr="002332FD">
        <w:rPr>
          <w:b/>
          <w:sz w:val="28"/>
          <w:lang w:val="es-ES"/>
        </w:rPr>
        <w:t>els</w:t>
      </w:r>
      <w:proofErr w:type="spellEnd"/>
      <w:r w:rsidRPr="002332FD">
        <w:rPr>
          <w:b/>
          <w:sz w:val="28"/>
          <w:lang w:val="es-ES"/>
        </w:rPr>
        <w:t xml:space="preserve"> </w:t>
      </w:r>
      <w:proofErr w:type="spellStart"/>
      <w:r w:rsidRPr="002332FD">
        <w:rPr>
          <w:b/>
          <w:sz w:val="28"/>
          <w:lang w:val="es-ES"/>
        </w:rPr>
        <w:t>rotaris</w:t>
      </w:r>
      <w:proofErr w:type="spellEnd"/>
      <w:r w:rsidRPr="002332FD">
        <w:rPr>
          <w:b/>
          <w:sz w:val="28"/>
          <w:lang w:val="es-ES"/>
        </w:rPr>
        <w:t xml:space="preserve"> </w:t>
      </w:r>
      <w:proofErr w:type="spellStart"/>
      <w:r w:rsidRPr="002332FD">
        <w:rPr>
          <w:b/>
          <w:sz w:val="28"/>
          <w:lang w:val="es-ES"/>
        </w:rPr>
        <w:t>ho</w:t>
      </w:r>
      <w:proofErr w:type="spellEnd"/>
      <w:r w:rsidRPr="002332FD">
        <w:rPr>
          <w:b/>
          <w:sz w:val="28"/>
          <w:lang w:val="es-ES"/>
        </w:rPr>
        <w:t xml:space="preserve"> </w:t>
      </w:r>
      <w:proofErr w:type="spellStart"/>
      <w:r w:rsidRPr="002332FD">
        <w:rPr>
          <w:b/>
          <w:sz w:val="28"/>
          <w:lang w:val="es-ES"/>
        </w:rPr>
        <w:t>sabem</w:t>
      </w:r>
      <w:proofErr w:type="spellEnd"/>
      <w:r w:rsidRPr="002332FD">
        <w:rPr>
          <w:b/>
          <w:sz w:val="28"/>
          <w:lang w:val="es-ES"/>
        </w:rPr>
        <w:t xml:space="preserve"> </w:t>
      </w:r>
      <w:proofErr w:type="spellStart"/>
      <w:r w:rsidRPr="002332FD">
        <w:rPr>
          <w:b/>
          <w:sz w:val="28"/>
          <w:lang w:val="es-ES"/>
        </w:rPr>
        <w:t>bé</w:t>
      </w:r>
      <w:proofErr w:type="spellEnd"/>
      <w:r w:rsidR="00A445AC" w:rsidRPr="00346DF7">
        <w:rPr>
          <w:b/>
          <w:sz w:val="28"/>
          <w:lang w:val="es-ES"/>
        </w:rPr>
        <w:br/>
      </w:r>
    </w:p>
    <w:p w14:paraId="52A63D98" w14:textId="52994CE6" w:rsidR="00346DF7" w:rsidRDefault="00A445AC" w:rsidP="00346DF7">
      <w:pPr>
        <w:jc w:val="both"/>
        <w:rPr>
          <w:i/>
          <w:sz w:val="24"/>
          <w:lang w:val="es-ES"/>
        </w:rPr>
      </w:pPr>
      <w:r w:rsidRPr="00346DF7">
        <w:rPr>
          <w:i/>
          <w:sz w:val="24"/>
          <w:lang w:val="es-ES"/>
        </w:rPr>
        <w:t>P</w:t>
      </w:r>
      <w:r w:rsidR="002332FD">
        <w:rPr>
          <w:i/>
          <w:sz w:val="24"/>
          <w:lang w:val="es-ES"/>
        </w:rPr>
        <w:t>e</w:t>
      </w:r>
      <w:r w:rsidRPr="00346DF7">
        <w:rPr>
          <w:i/>
          <w:sz w:val="24"/>
          <w:lang w:val="es-ES"/>
        </w:rPr>
        <w:t xml:space="preserve">r Montse Moral, </w:t>
      </w:r>
      <w:proofErr w:type="spellStart"/>
      <w:r w:rsidRPr="00346DF7">
        <w:rPr>
          <w:i/>
          <w:sz w:val="24"/>
          <w:lang w:val="es-ES"/>
        </w:rPr>
        <w:t>go</w:t>
      </w:r>
      <w:r w:rsidR="002332FD">
        <w:rPr>
          <w:i/>
          <w:sz w:val="24"/>
          <w:lang w:val="es-ES"/>
        </w:rPr>
        <w:t>v</w:t>
      </w:r>
      <w:r w:rsidRPr="00346DF7">
        <w:rPr>
          <w:i/>
          <w:sz w:val="24"/>
          <w:lang w:val="es-ES"/>
        </w:rPr>
        <w:t>ernadora</w:t>
      </w:r>
      <w:proofErr w:type="spellEnd"/>
      <w:r w:rsidRPr="00346DF7">
        <w:rPr>
          <w:i/>
          <w:sz w:val="24"/>
          <w:lang w:val="es-ES"/>
        </w:rPr>
        <w:t xml:space="preserve"> del </w:t>
      </w:r>
      <w:proofErr w:type="spellStart"/>
      <w:r w:rsidR="002332FD">
        <w:rPr>
          <w:i/>
          <w:sz w:val="24"/>
          <w:lang w:val="es-ES"/>
        </w:rPr>
        <w:t>d</w:t>
      </w:r>
      <w:r w:rsidRPr="00346DF7">
        <w:rPr>
          <w:i/>
          <w:sz w:val="24"/>
          <w:lang w:val="es-ES"/>
        </w:rPr>
        <w:t>istr</w:t>
      </w:r>
      <w:r w:rsidR="002332FD">
        <w:rPr>
          <w:i/>
          <w:sz w:val="24"/>
          <w:lang w:val="es-ES"/>
        </w:rPr>
        <w:t>ic</w:t>
      </w:r>
      <w:r w:rsidRPr="00346DF7">
        <w:rPr>
          <w:i/>
          <w:sz w:val="24"/>
          <w:lang w:val="es-ES"/>
        </w:rPr>
        <w:t>t</w:t>
      </w:r>
      <w:r w:rsidR="002332FD">
        <w:rPr>
          <w:i/>
          <w:sz w:val="24"/>
          <w:lang w:val="es-ES"/>
        </w:rPr>
        <w:t>e</w:t>
      </w:r>
      <w:proofErr w:type="spellEnd"/>
      <w:r w:rsidRPr="00346DF7">
        <w:rPr>
          <w:i/>
          <w:sz w:val="24"/>
          <w:lang w:val="es-ES"/>
        </w:rPr>
        <w:t xml:space="preserve"> </w:t>
      </w:r>
      <w:r w:rsidR="002332FD">
        <w:rPr>
          <w:i/>
          <w:sz w:val="24"/>
          <w:lang w:val="es-ES"/>
        </w:rPr>
        <w:t>2202 de R</w:t>
      </w:r>
      <w:r w:rsidRPr="00346DF7">
        <w:rPr>
          <w:i/>
          <w:sz w:val="24"/>
          <w:lang w:val="es-ES"/>
        </w:rPr>
        <w:t>otar</w:t>
      </w:r>
      <w:r w:rsidR="002332FD">
        <w:rPr>
          <w:i/>
          <w:sz w:val="24"/>
          <w:lang w:val="es-ES"/>
        </w:rPr>
        <w:t>y International</w:t>
      </w:r>
    </w:p>
    <w:p w14:paraId="1F4FE3F0" w14:textId="4E95E123" w:rsidR="00D31F75" w:rsidRPr="00346DF7" w:rsidRDefault="00D31F75" w:rsidP="00346DF7">
      <w:pPr>
        <w:jc w:val="both"/>
        <w:rPr>
          <w:lang w:val="es-ES"/>
        </w:rPr>
      </w:pPr>
    </w:p>
    <w:p w14:paraId="78E92FFA" w14:textId="77777777" w:rsidR="002332FD" w:rsidRPr="002332FD" w:rsidRDefault="002332FD" w:rsidP="002332FD">
      <w:pPr>
        <w:jc w:val="both"/>
        <w:rPr>
          <w:rFonts w:ascii="Arial" w:hAnsi="Arial" w:cs="Arial"/>
          <w:lang w:val="es-ES"/>
        </w:rPr>
      </w:pPr>
      <w:r w:rsidRPr="002332FD">
        <w:rPr>
          <w:rFonts w:ascii="Arial" w:hAnsi="Arial" w:cs="Arial"/>
          <w:lang w:val="es-ES"/>
        </w:rPr>
        <w:t xml:space="preserve">Del 24 al 30 </w:t>
      </w:r>
      <w:proofErr w:type="spellStart"/>
      <w:r w:rsidRPr="002332FD">
        <w:rPr>
          <w:rFonts w:ascii="Arial" w:hAnsi="Arial" w:cs="Arial"/>
          <w:lang w:val="es-ES"/>
        </w:rPr>
        <w:t>d’abril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celebrem</w:t>
      </w:r>
      <w:proofErr w:type="spellEnd"/>
      <w:r w:rsidRPr="002332FD">
        <w:rPr>
          <w:rFonts w:ascii="Arial" w:hAnsi="Arial" w:cs="Arial"/>
          <w:lang w:val="es-ES"/>
        </w:rPr>
        <w:t xml:space="preserve"> la </w:t>
      </w:r>
      <w:proofErr w:type="spellStart"/>
      <w:r w:rsidRPr="002332FD">
        <w:rPr>
          <w:rFonts w:ascii="Arial" w:hAnsi="Arial" w:cs="Arial"/>
          <w:lang w:val="es-ES"/>
        </w:rPr>
        <w:t>Setmana</w:t>
      </w:r>
      <w:proofErr w:type="spellEnd"/>
      <w:r w:rsidRPr="002332FD">
        <w:rPr>
          <w:rFonts w:ascii="Arial" w:hAnsi="Arial" w:cs="Arial"/>
          <w:lang w:val="es-ES"/>
        </w:rPr>
        <w:t xml:space="preserve"> Mundial de la </w:t>
      </w:r>
      <w:proofErr w:type="spellStart"/>
      <w:r w:rsidRPr="002332FD">
        <w:rPr>
          <w:rFonts w:ascii="Arial" w:hAnsi="Arial" w:cs="Arial"/>
          <w:lang w:val="es-ES"/>
        </w:rPr>
        <w:t>Immunització</w:t>
      </w:r>
      <w:proofErr w:type="spellEnd"/>
      <w:r w:rsidRPr="002332FD">
        <w:rPr>
          <w:rFonts w:ascii="Arial" w:hAnsi="Arial" w:cs="Arial"/>
          <w:lang w:val="es-ES"/>
        </w:rPr>
        <w:t xml:space="preserve">, i des de Rotary </w:t>
      </w:r>
      <w:proofErr w:type="spellStart"/>
      <w:r w:rsidRPr="002332FD">
        <w:rPr>
          <w:rFonts w:ascii="Arial" w:hAnsi="Arial" w:cs="Arial"/>
          <w:lang w:val="es-ES"/>
        </w:rPr>
        <w:t>volem</w:t>
      </w:r>
      <w:proofErr w:type="spellEnd"/>
      <w:r w:rsidRPr="002332FD">
        <w:rPr>
          <w:rFonts w:ascii="Arial" w:hAnsi="Arial" w:cs="Arial"/>
          <w:lang w:val="es-ES"/>
        </w:rPr>
        <w:t xml:space="preserve"> recordar una cosa </w:t>
      </w:r>
      <w:proofErr w:type="spellStart"/>
      <w:r w:rsidRPr="002332FD">
        <w:rPr>
          <w:rFonts w:ascii="Arial" w:hAnsi="Arial" w:cs="Arial"/>
          <w:lang w:val="es-ES"/>
        </w:rPr>
        <w:t>molt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senzilla</w:t>
      </w:r>
      <w:proofErr w:type="spellEnd"/>
      <w:r w:rsidRPr="002332FD">
        <w:rPr>
          <w:rFonts w:ascii="Arial" w:hAnsi="Arial" w:cs="Arial"/>
          <w:lang w:val="es-ES"/>
        </w:rPr>
        <w:t xml:space="preserve">, </w:t>
      </w:r>
      <w:proofErr w:type="spellStart"/>
      <w:r w:rsidRPr="002332FD">
        <w:rPr>
          <w:rFonts w:ascii="Arial" w:hAnsi="Arial" w:cs="Arial"/>
          <w:lang w:val="es-ES"/>
        </w:rPr>
        <w:t>però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molt</w:t>
      </w:r>
      <w:proofErr w:type="spellEnd"/>
      <w:r w:rsidRPr="002332FD">
        <w:rPr>
          <w:rFonts w:ascii="Arial" w:hAnsi="Arial" w:cs="Arial"/>
          <w:lang w:val="es-ES"/>
        </w:rPr>
        <w:t xml:space="preserve"> poderosa: les vacunes salven vides.</w:t>
      </w:r>
    </w:p>
    <w:p w14:paraId="24E27EEF" w14:textId="77777777" w:rsidR="002332FD" w:rsidRPr="002332FD" w:rsidRDefault="002332FD" w:rsidP="002332FD">
      <w:pPr>
        <w:jc w:val="both"/>
        <w:rPr>
          <w:rFonts w:ascii="Arial" w:hAnsi="Arial" w:cs="Arial"/>
          <w:lang w:val="es-ES"/>
        </w:rPr>
      </w:pPr>
      <w:proofErr w:type="spellStart"/>
      <w:r w:rsidRPr="002332FD">
        <w:rPr>
          <w:rFonts w:ascii="Arial" w:hAnsi="Arial" w:cs="Arial"/>
          <w:lang w:val="es-ES"/>
        </w:rPr>
        <w:t>Pot</w:t>
      </w:r>
      <w:proofErr w:type="spellEnd"/>
      <w:r w:rsidRPr="002332FD">
        <w:rPr>
          <w:rFonts w:ascii="Arial" w:hAnsi="Arial" w:cs="Arial"/>
          <w:lang w:val="es-ES"/>
        </w:rPr>
        <w:t xml:space="preserve"> semblar una frase feta, </w:t>
      </w:r>
      <w:proofErr w:type="spellStart"/>
      <w:r w:rsidRPr="002332FD">
        <w:rPr>
          <w:rFonts w:ascii="Arial" w:hAnsi="Arial" w:cs="Arial"/>
          <w:lang w:val="es-ES"/>
        </w:rPr>
        <w:t>però</w:t>
      </w:r>
      <w:proofErr w:type="spellEnd"/>
      <w:r w:rsidRPr="002332FD">
        <w:rPr>
          <w:rFonts w:ascii="Arial" w:hAnsi="Arial" w:cs="Arial"/>
          <w:lang w:val="es-ES"/>
        </w:rPr>
        <w:t xml:space="preserve"> les dades </w:t>
      </w:r>
      <w:proofErr w:type="spellStart"/>
      <w:r w:rsidRPr="002332FD">
        <w:rPr>
          <w:rFonts w:ascii="Arial" w:hAnsi="Arial" w:cs="Arial"/>
          <w:lang w:val="es-ES"/>
        </w:rPr>
        <w:t>ho</w:t>
      </w:r>
      <w:proofErr w:type="spellEnd"/>
      <w:r w:rsidRPr="002332FD">
        <w:rPr>
          <w:rFonts w:ascii="Arial" w:hAnsi="Arial" w:cs="Arial"/>
          <w:lang w:val="es-ES"/>
        </w:rPr>
        <w:t xml:space="preserve"> confirmen. </w:t>
      </w:r>
      <w:proofErr w:type="spellStart"/>
      <w:r w:rsidRPr="002332FD">
        <w:rPr>
          <w:rFonts w:ascii="Arial" w:hAnsi="Arial" w:cs="Arial"/>
          <w:lang w:val="es-ES"/>
        </w:rPr>
        <w:t>Només</w:t>
      </w:r>
      <w:proofErr w:type="spellEnd"/>
      <w:r w:rsidRPr="002332FD">
        <w:rPr>
          <w:rFonts w:ascii="Arial" w:hAnsi="Arial" w:cs="Arial"/>
          <w:lang w:val="es-ES"/>
        </w:rPr>
        <w:t xml:space="preserve"> en </w:t>
      </w:r>
      <w:proofErr w:type="spellStart"/>
      <w:r w:rsidRPr="002332FD">
        <w:rPr>
          <w:rFonts w:ascii="Arial" w:hAnsi="Arial" w:cs="Arial"/>
          <w:lang w:val="es-ES"/>
        </w:rPr>
        <w:t>els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darrers</w:t>
      </w:r>
      <w:proofErr w:type="spellEnd"/>
      <w:r w:rsidRPr="002332FD">
        <w:rPr>
          <w:rFonts w:ascii="Arial" w:hAnsi="Arial" w:cs="Arial"/>
          <w:lang w:val="es-ES"/>
        </w:rPr>
        <w:t xml:space="preserve"> 50 </w:t>
      </w:r>
      <w:proofErr w:type="spellStart"/>
      <w:r w:rsidRPr="002332FD">
        <w:rPr>
          <w:rFonts w:ascii="Arial" w:hAnsi="Arial" w:cs="Arial"/>
          <w:lang w:val="es-ES"/>
        </w:rPr>
        <w:t>anys</w:t>
      </w:r>
      <w:proofErr w:type="spellEnd"/>
      <w:r w:rsidRPr="002332FD">
        <w:rPr>
          <w:rFonts w:ascii="Arial" w:hAnsi="Arial" w:cs="Arial"/>
          <w:lang w:val="es-ES"/>
        </w:rPr>
        <w:t xml:space="preserve">, les vacunes han </w:t>
      </w:r>
      <w:proofErr w:type="spellStart"/>
      <w:r w:rsidRPr="002332FD">
        <w:rPr>
          <w:rFonts w:ascii="Arial" w:hAnsi="Arial" w:cs="Arial"/>
          <w:lang w:val="es-ES"/>
        </w:rPr>
        <w:t>salvat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més</w:t>
      </w:r>
      <w:proofErr w:type="spellEnd"/>
      <w:r w:rsidRPr="002332FD">
        <w:rPr>
          <w:rFonts w:ascii="Arial" w:hAnsi="Arial" w:cs="Arial"/>
          <w:lang w:val="es-ES"/>
        </w:rPr>
        <w:t xml:space="preserve"> de 150 </w:t>
      </w:r>
      <w:proofErr w:type="spellStart"/>
      <w:r w:rsidRPr="002332FD">
        <w:rPr>
          <w:rFonts w:ascii="Arial" w:hAnsi="Arial" w:cs="Arial"/>
          <w:lang w:val="es-ES"/>
        </w:rPr>
        <w:t>milions</w:t>
      </w:r>
      <w:proofErr w:type="spellEnd"/>
      <w:r w:rsidRPr="002332FD">
        <w:rPr>
          <w:rFonts w:ascii="Arial" w:hAnsi="Arial" w:cs="Arial"/>
          <w:lang w:val="es-ES"/>
        </w:rPr>
        <w:t xml:space="preserve"> de persones. </w:t>
      </w:r>
      <w:proofErr w:type="spellStart"/>
      <w:r w:rsidRPr="002332FD">
        <w:rPr>
          <w:rFonts w:ascii="Arial" w:hAnsi="Arial" w:cs="Arial"/>
          <w:lang w:val="es-ES"/>
        </w:rPr>
        <w:t>Avui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dia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continuem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comptant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amb</w:t>
      </w:r>
      <w:proofErr w:type="spellEnd"/>
      <w:r w:rsidRPr="002332FD">
        <w:rPr>
          <w:rFonts w:ascii="Arial" w:hAnsi="Arial" w:cs="Arial"/>
          <w:lang w:val="es-ES"/>
        </w:rPr>
        <w:t xml:space="preserve"> la </w:t>
      </w:r>
      <w:proofErr w:type="spellStart"/>
      <w:r w:rsidRPr="002332FD">
        <w:rPr>
          <w:rFonts w:ascii="Arial" w:hAnsi="Arial" w:cs="Arial"/>
          <w:lang w:val="es-ES"/>
        </w:rPr>
        <w:t>seva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protecció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davant</w:t>
      </w:r>
      <w:proofErr w:type="spellEnd"/>
      <w:r w:rsidRPr="002332FD">
        <w:rPr>
          <w:rFonts w:ascii="Arial" w:hAnsi="Arial" w:cs="Arial"/>
          <w:lang w:val="es-ES"/>
        </w:rPr>
        <w:t xml:space="preserve"> de </w:t>
      </w:r>
      <w:proofErr w:type="spellStart"/>
      <w:r w:rsidRPr="002332FD">
        <w:rPr>
          <w:rFonts w:ascii="Arial" w:hAnsi="Arial" w:cs="Arial"/>
          <w:lang w:val="es-ES"/>
        </w:rPr>
        <w:t>malalties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greus</w:t>
      </w:r>
      <w:proofErr w:type="spellEnd"/>
      <w:r w:rsidRPr="002332FD">
        <w:rPr>
          <w:rFonts w:ascii="Arial" w:hAnsi="Arial" w:cs="Arial"/>
          <w:lang w:val="es-ES"/>
        </w:rPr>
        <w:t xml:space="preserve"> i, en </w:t>
      </w:r>
      <w:proofErr w:type="spellStart"/>
      <w:r w:rsidRPr="002332FD">
        <w:rPr>
          <w:rFonts w:ascii="Arial" w:hAnsi="Arial" w:cs="Arial"/>
          <w:lang w:val="es-ES"/>
        </w:rPr>
        <w:t>alguns</w:t>
      </w:r>
      <w:proofErr w:type="spellEnd"/>
      <w:r w:rsidRPr="002332FD">
        <w:rPr>
          <w:rFonts w:ascii="Arial" w:hAnsi="Arial" w:cs="Arial"/>
          <w:lang w:val="es-ES"/>
        </w:rPr>
        <w:t xml:space="preserve"> casos, </w:t>
      </w:r>
      <w:proofErr w:type="spellStart"/>
      <w:r w:rsidRPr="002332FD">
        <w:rPr>
          <w:rFonts w:ascii="Arial" w:hAnsi="Arial" w:cs="Arial"/>
          <w:lang w:val="es-ES"/>
        </w:rPr>
        <w:t>mortals</w:t>
      </w:r>
      <w:proofErr w:type="spellEnd"/>
      <w:r w:rsidRPr="002332FD">
        <w:rPr>
          <w:rFonts w:ascii="Arial" w:hAnsi="Arial" w:cs="Arial"/>
          <w:lang w:val="es-ES"/>
        </w:rPr>
        <w:t xml:space="preserve">. La poliomielitis </w:t>
      </w:r>
      <w:proofErr w:type="spellStart"/>
      <w:r w:rsidRPr="002332FD">
        <w:rPr>
          <w:rFonts w:ascii="Arial" w:hAnsi="Arial" w:cs="Arial"/>
          <w:lang w:val="es-ES"/>
        </w:rPr>
        <w:t>n’és</w:t>
      </w:r>
      <w:proofErr w:type="spellEnd"/>
      <w:r w:rsidRPr="002332FD">
        <w:rPr>
          <w:rFonts w:ascii="Arial" w:hAnsi="Arial" w:cs="Arial"/>
          <w:lang w:val="es-ES"/>
        </w:rPr>
        <w:t xml:space="preserve"> un </w:t>
      </w:r>
      <w:proofErr w:type="spellStart"/>
      <w:r w:rsidRPr="002332FD">
        <w:rPr>
          <w:rFonts w:ascii="Arial" w:hAnsi="Arial" w:cs="Arial"/>
          <w:lang w:val="es-ES"/>
        </w:rPr>
        <w:t>dels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millors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exemples</w:t>
      </w:r>
      <w:proofErr w:type="spellEnd"/>
      <w:r w:rsidRPr="002332FD">
        <w:rPr>
          <w:rFonts w:ascii="Arial" w:hAnsi="Arial" w:cs="Arial"/>
          <w:lang w:val="es-ES"/>
        </w:rPr>
        <w:t>.</w:t>
      </w:r>
    </w:p>
    <w:p w14:paraId="202C6D12" w14:textId="77777777" w:rsidR="002332FD" w:rsidRPr="002332FD" w:rsidRDefault="002332FD" w:rsidP="002332FD">
      <w:pPr>
        <w:jc w:val="both"/>
        <w:rPr>
          <w:rFonts w:ascii="Arial" w:hAnsi="Arial" w:cs="Arial"/>
          <w:lang w:val="es-ES"/>
        </w:rPr>
      </w:pPr>
      <w:r w:rsidRPr="002332FD">
        <w:rPr>
          <w:rFonts w:ascii="Arial" w:hAnsi="Arial" w:cs="Arial"/>
          <w:lang w:val="es-ES"/>
        </w:rPr>
        <w:t xml:space="preserve">Des de fa </w:t>
      </w:r>
      <w:proofErr w:type="spellStart"/>
      <w:r w:rsidRPr="002332FD">
        <w:rPr>
          <w:rFonts w:ascii="Arial" w:hAnsi="Arial" w:cs="Arial"/>
          <w:lang w:val="es-ES"/>
        </w:rPr>
        <w:t>més</w:t>
      </w:r>
      <w:proofErr w:type="spellEnd"/>
      <w:r w:rsidRPr="002332FD">
        <w:rPr>
          <w:rFonts w:ascii="Arial" w:hAnsi="Arial" w:cs="Arial"/>
          <w:lang w:val="es-ES"/>
        </w:rPr>
        <w:t xml:space="preserve"> de 35 </w:t>
      </w:r>
      <w:proofErr w:type="spellStart"/>
      <w:r w:rsidRPr="002332FD">
        <w:rPr>
          <w:rFonts w:ascii="Arial" w:hAnsi="Arial" w:cs="Arial"/>
          <w:lang w:val="es-ES"/>
        </w:rPr>
        <w:t>anys</w:t>
      </w:r>
      <w:proofErr w:type="spellEnd"/>
      <w:r w:rsidRPr="002332FD">
        <w:rPr>
          <w:rFonts w:ascii="Arial" w:hAnsi="Arial" w:cs="Arial"/>
          <w:lang w:val="es-ES"/>
        </w:rPr>
        <w:t xml:space="preserve">, </w:t>
      </w:r>
      <w:proofErr w:type="spellStart"/>
      <w:r w:rsidRPr="002332FD">
        <w:rPr>
          <w:rFonts w:ascii="Arial" w:hAnsi="Arial" w:cs="Arial"/>
          <w:lang w:val="es-ES"/>
        </w:rPr>
        <w:t>els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rotaris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d’arreu</w:t>
      </w:r>
      <w:proofErr w:type="spellEnd"/>
      <w:r w:rsidRPr="002332FD">
        <w:rPr>
          <w:rFonts w:ascii="Arial" w:hAnsi="Arial" w:cs="Arial"/>
          <w:lang w:val="es-ES"/>
        </w:rPr>
        <w:t xml:space="preserve"> del </w:t>
      </w:r>
      <w:proofErr w:type="spellStart"/>
      <w:r w:rsidRPr="002332FD">
        <w:rPr>
          <w:rFonts w:ascii="Arial" w:hAnsi="Arial" w:cs="Arial"/>
          <w:lang w:val="es-ES"/>
        </w:rPr>
        <w:t>món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treballem</w:t>
      </w:r>
      <w:proofErr w:type="spellEnd"/>
      <w:r w:rsidRPr="002332FD">
        <w:rPr>
          <w:rFonts w:ascii="Arial" w:hAnsi="Arial" w:cs="Arial"/>
          <w:lang w:val="es-ES"/>
        </w:rPr>
        <w:t xml:space="preserve"> per </w:t>
      </w:r>
      <w:proofErr w:type="spellStart"/>
      <w:r w:rsidRPr="002332FD">
        <w:rPr>
          <w:rFonts w:ascii="Arial" w:hAnsi="Arial" w:cs="Arial"/>
          <w:lang w:val="es-ES"/>
        </w:rPr>
        <w:t>eradicar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aquesta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malaltia</w:t>
      </w:r>
      <w:proofErr w:type="spellEnd"/>
      <w:r w:rsidRPr="002332FD">
        <w:rPr>
          <w:rFonts w:ascii="Arial" w:hAnsi="Arial" w:cs="Arial"/>
          <w:lang w:val="es-ES"/>
        </w:rPr>
        <w:t xml:space="preserve">. I </w:t>
      </w:r>
      <w:proofErr w:type="spellStart"/>
      <w:r w:rsidRPr="002332FD">
        <w:rPr>
          <w:rFonts w:ascii="Arial" w:hAnsi="Arial" w:cs="Arial"/>
          <w:lang w:val="es-ES"/>
        </w:rPr>
        <w:t>ho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estem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aconseguint</w:t>
      </w:r>
      <w:proofErr w:type="spellEnd"/>
      <w:r w:rsidRPr="002332FD">
        <w:rPr>
          <w:rFonts w:ascii="Arial" w:hAnsi="Arial" w:cs="Arial"/>
          <w:lang w:val="es-ES"/>
        </w:rPr>
        <w:t xml:space="preserve">: </w:t>
      </w:r>
      <w:proofErr w:type="spellStart"/>
      <w:r w:rsidRPr="002332FD">
        <w:rPr>
          <w:rFonts w:ascii="Arial" w:hAnsi="Arial" w:cs="Arial"/>
          <w:lang w:val="es-ES"/>
        </w:rPr>
        <w:t>els</w:t>
      </w:r>
      <w:proofErr w:type="spellEnd"/>
      <w:r w:rsidRPr="002332FD">
        <w:rPr>
          <w:rFonts w:ascii="Arial" w:hAnsi="Arial" w:cs="Arial"/>
          <w:lang w:val="es-ES"/>
        </w:rPr>
        <w:t xml:space="preserve"> casos de pòlio han </w:t>
      </w:r>
      <w:proofErr w:type="spellStart"/>
      <w:r w:rsidRPr="002332FD">
        <w:rPr>
          <w:rFonts w:ascii="Arial" w:hAnsi="Arial" w:cs="Arial"/>
          <w:lang w:val="es-ES"/>
        </w:rPr>
        <w:t>disminuït</w:t>
      </w:r>
      <w:proofErr w:type="spellEnd"/>
      <w:r w:rsidRPr="002332FD">
        <w:rPr>
          <w:rFonts w:ascii="Arial" w:hAnsi="Arial" w:cs="Arial"/>
          <w:lang w:val="es-ES"/>
        </w:rPr>
        <w:t xml:space="preserve"> un 99,9 % </w:t>
      </w:r>
      <w:proofErr w:type="spellStart"/>
      <w:r w:rsidRPr="002332FD">
        <w:rPr>
          <w:rFonts w:ascii="Arial" w:hAnsi="Arial" w:cs="Arial"/>
          <w:lang w:val="es-ES"/>
        </w:rPr>
        <w:t>gràcies</w:t>
      </w:r>
      <w:proofErr w:type="spellEnd"/>
      <w:r w:rsidRPr="002332FD">
        <w:rPr>
          <w:rFonts w:ascii="Arial" w:hAnsi="Arial" w:cs="Arial"/>
          <w:lang w:val="es-ES"/>
        </w:rPr>
        <w:t xml:space="preserve"> a </w:t>
      </w:r>
      <w:proofErr w:type="spellStart"/>
      <w:r w:rsidRPr="002332FD">
        <w:rPr>
          <w:rFonts w:ascii="Arial" w:hAnsi="Arial" w:cs="Arial"/>
          <w:lang w:val="es-ES"/>
        </w:rPr>
        <w:t>campanyes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massives</w:t>
      </w:r>
      <w:proofErr w:type="spellEnd"/>
      <w:r w:rsidRPr="002332FD">
        <w:rPr>
          <w:rFonts w:ascii="Arial" w:hAnsi="Arial" w:cs="Arial"/>
          <w:lang w:val="es-ES"/>
        </w:rPr>
        <w:t xml:space="preserve"> de </w:t>
      </w:r>
      <w:proofErr w:type="spellStart"/>
      <w:r w:rsidRPr="002332FD">
        <w:rPr>
          <w:rFonts w:ascii="Arial" w:hAnsi="Arial" w:cs="Arial"/>
          <w:lang w:val="es-ES"/>
        </w:rPr>
        <w:t>vacunació</w:t>
      </w:r>
      <w:proofErr w:type="spellEnd"/>
      <w:r w:rsidRPr="002332FD">
        <w:rPr>
          <w:rFonts w:ascii="Arial" w:hAnsi="Arial" w:cs="Arial"/>
          <w:lang w:val="es-ES"/>
        </w:rPr>
        <w:t xml:space="preserve">, a una </w:t>
      </w:r>
      <w:proofErr w:type="spellStart"/>
      <w:r w:rsidRPr="002332FD">
        <w:rPr>
          <w:rFonts w:ascii="Arial" w:hAnsi="Arial" w:cs="Arial"/>
          <w:lang w:val="es-ES"/>
        </w:rPr>
        <w:t>xarxa</w:t>
      </w:r>
      <w:proofErr w:type="spellEnd"/>
      <w:r w:rsidRPr="002332FD">
        <w:rPr>
          <w:rFonts w:ascii="Arial" w:hAnsi="Arial" w:cs="Arial"/>
          <w:lang w:val="es-ES"/>
        </w:rPr>
        <w:t xml:space="preserve"> global de </w:t>
      </w:r>
      <w:proofErr w:type="spellStart"/>
      <w:r w:rsidRPr="002332FD">
        <w:rPr>
          <w:rFonts w:ascii="Arial" w:hAnsi="Arial" w:cs="Arial"/>
          <w:lang w:val="es-ES"/>
        </w:rPr>
        <w:t>voluntariat</w:t>
      </w:r>
      <w:proofErr w:type="spellEnd"/>
      <w:r w:rsidRPr="002332FD">
        <w:rPr>
          <w:rFonts w:ascii="Arial" w:hAnsi="Arial" w:cs="Arial"/>
          <w:lang w:val="es-ES"/>
        </w:rPr>
        <w:t xml:space="preserve"> i a la </w:t>
      </w:r>
      <w:proofErr w:type="spellStart"/>
      <w:r w:rsidRPr="002332FD">
        <w:rPr>
          <w:rFonts w:ascii="Arial" w:hAnsi="Arial" w:cs="Arial"/>
          <w:lang w:val="es-ES"/>
        </w:rPr>
        <w:t>col·laboració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amb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organismes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com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l’Organització</w:t>
      </w:r>
      <w:proofErr w:type="spellEnd"/>
      <w:r w:rsidRPr="002332FD">
        <w:rPr>
          <w:rFonts w:ascii="Arial" w:hAnsi="Arial" w:cs="Arial"/>
          <w:lang w:val="es-ES"/>
        </w:rPr>
        <w:t xml:space="preserve"> Mundial de la </w:t>
      </w:r>
      <w:proofErr w:type="spellStart"/>
      <w:r w:rsidRPr="002332FD">
        <w:rPr>
          <w:rFonts w:ascii="Arial" w:hAnsi="Arial" w:cs="Arial"/>
          <w:lang w:val="es-ES"/>
        </w:rPr>
        <w:t>Salut</w:t>
      </w:r>
      <w:proofErr w:type="spellEnd"/>
      <w:r w:rsidRPr="002332FD">
        <w:rPr>
          <w:rFonts w:ascii="Arial" w:hAnsi="Arial" w:cs="Arial"/>
          <w:lang w:val="es-ES"/>
        </w:rPr>
        <w:t xml:space="preserve"> i UNICEF.</w:t>
      </w:r>
    </w:p>
    <w:p w14:paraId="636101A3" w14:textId="77777777" w:rsidR="002332FD" w:rsidRPr="002332FD" w:rsidRDefault="002332FD" w:rsidP="002332FD">
      <w:pPr>
        <w:jc w:val="both"/>
        <w:rPr>
          <w:rFonts w:ascii="Arial" w:hAnsi="Arial" w:cs="Arial"/>
          <w:lang w:val="es-ES"/>
        </w:rPr>
      </w:pPr>
      <w:proofErr w:type="spellStart"/>
      <w:r w:rsidRPr="002332FD">
        <w:rPr>
          <w:rFonts w:ascii="Arial" w:hAnsi="Arial" w:cs="Arial"/>
          <w:lang w:val="es-ES"/>
        </w:rPr>
        <w:t>Aquesta</w:t>
      </w:r>
      <w:proofErr w:type="spellEnd"/>
      <w:r w:rsidRPr="002332FD">
        <w:rPr>
          <w:rFonts w:ascii="Arial" w:hAnsi="Arial" w:cs="Arial"/>
          <w:lang w:val="es-ES"/>
        </w:rPr>
        <w:t xml:space="preserve"> no </w:t>
      </w:r>
      <w:proofErr w:type="spellStart"/>
      <w:r w:rsidRPr="002332FD">
        <w:rPr>
          <w:rFonts w:ascii="Arial" w:hAnsi="Arial" w:cs="Arial"/>
          <w:lang w:val="es-ES"/>
        </w:rPr>
        <w:t>és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només</w:t>
      </w:r>
      <w:proofErr w:type="spellEnd"/>
      <w:r w:rsidRPr="002332FD">
        <w:rPr>
          <w:rFonts w:ascii="Arial" w:hAnsi="Arial" w:cs="Arial"/>
          <w:lang w:val="es-ES"/>
        </w:rPr>
        <w:t xml:space="preserve"> una </w:t>
      </w:r>
      <w:proofErr w:type="spellStart"/>
      <w:r w:rsidRPr="002332FD">
        <w:rPr>
          <w:rFonts w:ascii="Arial" w:hAnsi="Arial" w:cs="Arial"/>
          <w:lang w:val="es-ES"/>
        </w:rPr>
        <w:t>història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d’èxit</w:t>
      </w:r>
      <w:proofErr w:type="spellEnd"/>
      <w:r w:rsidRPr="002332FD">
        <w:rPr>
          <w:rFonts w:ascii="Arial" w:hAnsi="Arial" w:cs="Arial"/>
          <w:lang w:val="es-ES"/>
        </w:rPr>
        <w:t xml:space="preserve"> de Rotary. </w:t>
      </w:r>
      <w:proofErr w:type="spellStart"/>
      <w:r w:rsidRPr="002332FD">
        <w:rPr>
          <w:rFonts w:ascii="Arial" w:hAnsi="Arial" w:cs="Arial"/>
          <w:lang w:val="es-ES"/>
        </w:rPr>
        <w:t>És</w:t>
      </w:r>
      <w:proofErr w:type="spellEnd"/>
      <w:r w:rsidRPr="002332FD">
        <w:rPr>
          <w:rFonts w:ascii="Arial" w:hAnsi="Arial" w:cs="Arial"/>
          <w:lang w:val="es-ES"/>
        </w:rPr>
        <w:t xml:space="preserve"> una </w:t>
      </w:r>
      <w:proofErr w:type="spellStart"/>
      <w:r w:rsidRPr="002332FD">
        <w:rPr>
          <w:rFonts w:ascii="Arial" w:hAnsi="Arial" w:cs="Arial"/>
          <w:lang w:val="es-ES"/>
        </w:rPr>
        <w:t>història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d’esperança</w:t>
      </w:r>
      <w:proofErr w:type="spellEnd"/>
      <w:r w:rsidRPr="002332FD">
        <w:rPr>
          <w:rFonts w:ascii="Arial" w:hAnsi="Arial" w:cs="Arial"/>
          <w:lang w:val="es-ES"/>
        </w:rPr>
        <w:t xml:space="preserve">, de </w:t>
      </w:r>
      <w:proofErr w:type="spellStart"/>
      <w:r w:rsidRPr="002332FD">
        <w:rPr>
          <w:rFonts w:ascii="Arial" w:hAnsi="Arial" w:cs="Arial"/>
          <w:lang w:val="es-ES"/>
        </w:rPr>
        <w:t>ciència</w:t>
      </w:r>
      <w:proofErr w:type="spellEnd"/>
      <w:r w:rsidRPr="002332FD">
        <w:rPr>
          <w:rFonts w:ascii="Arial" w:hAnsi="Arial" w:cs="Arial"/>
          <w:lang w:val="es-ES"/>
        </w:rPr>
        <w:t xml:space="preserve">, de </w:t>
      </w:r>
      <w:proofErr w:type="spellStart"/>
      <w:r w:rsidRPr="002332FD">
        <w:rPr>
          <w:rFonts w:ascii="Arial" w:hAnsi="Arial" w:cs="Arial"/>
          <w:lang w:val="es-ES"/>
        </w:rPr>
        <w:t>solidaritat</w:t>
      </w:r>
      <w:proofErr w:type="spellEnd"/>
      <w:r w:rsidRPr="002332FD">
        <w:rPr>
          <w:rFonts w:ascii="Arial" w:hAnsi="Arial" w:cs="Arial"/>
          <w:lang w:val="es-ES"/>
        </w:rPr>
        <w:t xml:space="preserve">. Una </w:t>
      </w:r>
      <w:proofErr w:type="spellStart"/>
      <w:r w:rsidRPr="002332FD">
        <w:rPr>
          <w:rFonts w:ascii="Arial" w:hAnsi="Arial" w:cs="Arial"/>
          <w:lang w:val="es-ES"/>
        </w:rPr>
        <w:t>història</w:t>
      </w:r>
      <w:proofErr w:type="spellEnd"/>
      <w:r w:rsidRPr="002332FD">
        <w:rPr>
          <w:rFonts w:ascii="Arial" w:hAnsi="Arial" w:cs="Arial"/>
          <w:lang w:val="es-ES"/>
        </w:rPr>
        <w:t xml:space="preserve"> que </w:t>
      </w:r>
      <w:proofErr w:type="spellStart"/>
      <w:r w:rsidRPr="002332FD">
        <w:rPr>
          <w:rFonts w:ascii="Arial" w:hAnsi="Arial" w:cs="Arial"/>
          <w:lang w:val="es-ES"/>
        </w:rPr>
        <w:t>demostra</w:t>
      </w:r>
      <w:proofErr w:type="spellEnd"/>
      <w:r w:rsidRPr="002332FD">
        <w:rPr>
          <w:rFonts w:ascii="Arial" w:hAnsi="Arial" w:cs="Arial"/>
          <w:lang w:val="es-ES"/>
        </w:rPr>
        <w:t xml:space="preserve"> de </w:t>
      </w:r>
      <w:proofErr w:type="spellStart"/>
      <w:r w:rsidRPr="002332FD">
        <w:rPr>
          <w:rFonts w:ascii="Arial" w:hAnsi="Arial" w:cs="Arial"/>
          <w:lang w:val="es-ES"/>
        </w:rPr>
        <w:t>què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som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capaços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quan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treballem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plegats</w:t>
      </w:r>
      <w:proofErr w:type="spellEnd"/>
      <w:r w:rsidRPr="002332FD">
        <w:rPr>
          <w:rFonts w:ascii="Arial" w:hAnsi="Arial" w:cs="Arial"/>
          <w:lang w:val="es-ES"/>
        </w:rPr>
        <w:t>.</w:t>
      </w:r>
    </w:p>
    <w:p w14:paraId="1B88A99A" w14:textId="77777777" w:rsidR="002332FD" w:rsidRPr="002332FD" w:rsidRDefault="002332FD" w:rsidP="002332FD">
      <w:pPr>
        <w:jc w:val="both"/>
        <w:rPr>
          <w:rFonts w:ascii="Arial" w:hAnsi="Arial" w:cs="Arial"/>
          <w:lang w:val="es-ES"/>
        </w:rPr>
      </w:pPr>
      <w:r w:rsidRPr="002332FD">
        <w:rPr>
          <w:rFonts w:ascii="Arial" w:hAnsi="Arial" w:cs="Arial"/>
          <w:lang w:val="es-ES"/>
        </w:rPr>
        <w:t xml:space="preserve">Per </w:t>
      </w:r>
      <w:proofErr w:type="spellStart"/>
      <w:r w:rsidRPr="002332FD">
        <w:rPr>
          <w:rFonts w:ascii="Arial" w:hAnsi="Arial" w:cs="Arial"/>
          <w:lang w:val="es-ES"/>
        </w:rPr>
        <w:t>això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és</w:t>
      </w:r>
      <w:proofErr w:type="spellEnd"/>
      <w:r w:rsidRPr="002332FD">
        <w:rPr>
          <w:rFonts w:ascii="Arial" w:hAnsi="Arial" w:cs="Arial"/>
          <w:lang w:val="es-ES"/>
        </w:rPr>
        <w:t xml:space="preserve"> tan </w:t>
      </w:r>
      <w:proofErr w:type="spellStart"/>
      <w:r w:rsidRPr="002332FD">
        <w:rPr>
          <w:rFonts w:ascii="Arial" w:hAnsi="Arial" w:cs="Arial"/>
          <w:lang w:val="es-ES"/>
        </w:rPr>
        <w:t>important</w:t>
      </w:r>
      <w:proofErr w:type="spellEnd"/>
      <w:r w:rsidRPr="002332FD">
        <w:rPr>
          <w:rFonts w:ascii="Arial" w:hAnsi="Arial" w:cs="Arial"/>
          <w:lang w:val="es-ES"/>
        </w:rPr>
        <w:t xml:space="preserve"> no </w:t>
      </w:r>
      <w:proofErr w:type="spellStart"/>
      <w:r w:rsidRPr="002332FD">
        <w:rPr>
          <w:rFonts w:ascii="Arial" w:hAnsi="Arial" w:cs="Arial"/>
          <w:lang w:val="es-ES"/>
        </w:rPr>
        <w:t>abaixar</w:t>
      </w:r>
      <w:proofErr w:type="spellEnd"/>
      <w:r w:rsidRPr="002332FD">
        <w:rPr>
          <w:rFonts w:ascii="Arial" w:hAnsi="Arial" w:cs="Arial"/>
          <w:lang w:val="es-ES"/>
        </w:rPr>
        <w:t xml:space="preserve"> la </w:t>
      </w:r>
      <w:proofErr w:type="spellStart"/>
      <w:r w:rsidRPr="002332FD">
        <w:rPr>
          <w:rFonts w:ascii="Arial" w:hAnsi="Arial" w:cs="Arial"/>
          <w:lang w:val="es-ES"/>
        </w:rPr>
        <w:t>guàrdia</w:t>
      </w:r>
      <w:proofErr w:type="spellEnd"/>
      <w:r w:rsidRPr="002332FD">
        <w:rPr>
          <w:rFonts w:ascii="Arial" w:hAnsi="Arial" w:cs="Arial"/>
          <w:lang w:val="es-ES"/>
        </w:rPr>
        <w:t xml:space="preserve">. Encara hi ha </w:t>
      </w:r>
      <w:proofErr w:type="spellStart"/>
      <w:r w:rsidRPr="002332FD">
        <w:rPr>
          <w:rFonts w:ascii="Arial" w:hAnsi="Arial" w:cs="Arial"/>
          <w:lang w:val="es-ES"/>
        </w:rPr>
        <w:t>països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on</w:t>
      </w:r>
      <w:proofErr w:type="spellEnd"/>
      <w:r w:rsidRPr="002332FD">
        <w:rPr>
          <w:rFonts w:ascii="Arial" w:hAnsi="Arial" w:cs="Arial"/>
          <w:lang w:val="es-ES"/>
        </w:rPr>
        <w:t xml:space="preserve"> la pòlio no </w:t>
      </w:r>
      <w:proofErr w:type="spellStart"/>
      <w:r w:rsidRPr="002332FD">
        <w:rPr>
          <w:rFonts w:ascii="Arial" w:hAnsi="Arial" w:cs="Arial"/>
          <w:lang w:val="es-ES"/>
        </w:rPr>
        <w:t>s’ha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eradicat</w:t>
      </w:r>
      <w:proofErr w:type="spellEnd"/>
      <w:r w:rsidRPr="002332FD">
        <w:rPr>
          <w:rFonts w:ascii="Arial" w:hAnsi="Arial" w:cs="Arial"/>
          <w:lang w:val="es-ES"/>
        </w:rPr>
        <w:t xml:space="preserve"> del </w:t>
      </w:r>
      <w:proofErr w:type="spellStart"/>
      <w:r w:rsidRPr="002332FD">
        <w:rPr>
          <w:rFonts w:ascii="Arial" w:hAnsi="Arial" w:cs="Arial"/>
          <w:lang w:val="es-ES"/>
        </w:rPr>
        <w:t>tot</w:t>
      </w:r>
      <w:proofErr w:type="spellEnd"/>
      <w:r w:rsidRPr="002332FD">
        <w:rPr>
          <w:rFonts w:ascii="Arial" w:hAnsi="Arial" w:cs="Arial"/>
          <w:lang w:val="es-ES"/>
        </w:rPr>
        <w:t xml:space="preserve">, i en </w:t>
      </w:r>
      <w:proofErr w:type="spellStart"/>
      <w:r w:rsidRPr="002332FD">
        <w:rPr>
          <w:rFonts w:ascii="Arial" w:hAnsi="Arial" w:cs="Arial"/>
          <w:lang w:val="es-ES"/>
        </w:rPr>
        <w:t>molts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altres</w:t>
      </w:r>
      <w:proofErr w:type="spellEnd"/>
      <w:r w:rsidRPr="002332FD">
        <w:rPr>
          <w:rFonts w:ascii="Arial" w:hAnsi="Arial" w:cs="Arial"/>
          <w:lang w:val="es-ES"/>
        </w:rPr>
        <w:t xml:space="preserve">, </w:t>
      </w:r>
      <w:proofErr w:type="spellStart"/>
      <w:r w:rsidRPr="002332FD">
        <w:rPr>
          <w:rFonts w:ascii="Arial" w:hAnsi="Arial" w:cs="Arial"/>
          <w:lang w:val="es-ES"/>
        </w:rPr>
        <w:t>persisteixen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dubtes</w:t>
      </w:r>
      <w:proofErr w:type="spellEnd"/>
      <w:r w:rsidRPr="002332FD">
        <w:rPr>
          <w:rFonts w:ascii="Arial" w:hAnsi="Arial" w:cs="Arial"/>
          <w:lang w:val="es-ES"/>
        </w:rPr>
        <w:t xml:space="preserve"> sobre el valor de la </w:t>
      </w:r>
      <w:proofErr w:type="spellStart"/>
      <w:r w:rsidRPr="002332FD">
        <w:rPr>
          <w:rFonts w:ascii="Arial" w:hAnsi="Arial" w:cs="Arial"/>
          <w:lang w:val="es-ES"/>
        </w:rPr>
        <w:t>immunització</w:t>
      </w:r>
      <w:proofErr w:type="spellEnd"/>
      <w:r w:rsidRPr="002332FD">
        <w:rPr>
          <w:rFonts w:ascii="Arial" w:hAnsi="Arial" w:cs="Arial"/>
          <w:lang w:val="es-ES"/>
        </w:rPr>
        <w:t xml:space="preserve">. </w:t>
      </w:r>
      <w:proofErr w:type="spellStart"/>
      <w:r w:rsidRPr="002332FD">
        <w:rPr>
          <w:rFonts w:ascii="Arial" w:hAnsi="Arial" w:cs="Arial"/>
          <w:lang w:val="es-ES"/>
        </w:rPr>
        <w:t>Davant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d’això</w:t>
      </w:r>
      <w:proofErr w:type="spellEnd"/>
      <w:r w:rsidRPr="002332FD">
        <w:rPr>
          <w:rFonts w:ascii="Arial" w:hAnsi="Arial" w:cs="Arial"/>
          <w:lang w:val="es-ES"/>
        </w:rPr>
        <w:t xml:space="preserve">, vacunar-se </w:t>
      </w:r>
      <w:proofErr w:type="spellStart"/>
      <w:r w:rsidRPr="002332FD">
        <w:rPr>
          <w:rFonts w:ascii="Arial" w:hAnsi="Arial" w:cs="Arial"/>
          <w:lang w:val="es-ES"/>
        </w:rPr>
        <w:t>és</w:t>
      </w:r>
      <w:proofErr w:type="spellEnd"/>
      <w:r w:rsidRPr="002332FD">
        <w:rPr>
          <w:rFonts w:ascii="Arial" w:hAnsi="Arial" w:cs="Arial"/>
          <w:lang w:val="es-ES"/>
        </w:rPr>
        <w:t xml:space="preserve"> un </w:t>
      </w:r>
      <w:proofErr w:type="spellStart"/>
      <w:r w:rsidRPr="002332FD">
        <w:rPr>
          <w:rFonts w:ascii="Arial" w:hAnsi="Arial" w:cs="Arial"/>
          <w:lang w:val="es-ES"/>
        </w:rPr>
        <w:t>acte</w:t>
      </w:r>
      <w:proofErr w:type="spellEnd"/>
      <w:r w:rsidRPr="002332FD">
        <w:rPr>
          <w:rFonts w:ascii="Arial" w:hAnsi="Arial" w:cs="Arial"/>
          <w:lang w:val="es-ES"/>
        </w:rPr>
        <w:t xml:space="preserve"> de </w:t>
      </w:r>
      <w:proofErr w:type="spellStart"/>
      <w:r w:rsidRPr="002332FD">
        <w:rPr>
          <w:rFonts w:ascii="Arial" w:hAnsi="Arial" w:cs="Arial"/>
          <w:lang w:val="es-ES"/>
        </w:rPr>
        <w:t>responsabilitat</w:t>
      </w:r>
      <w:proofErr w:type="spellEnd"/>
      <w:r w:rsidRPr="002332FD">
        <w:rPr>
          <w:rFonts w:ascii="Arial" w:hAnsi="Arial" w:cs="Arial"/>
          <w:lang w:val="es-ES"/>
        </w:rPr>
        <w:t xml:space="preserve">, </w:t>
      </w:r>
      <w:proofErr w:type="spellStart"/>
      <w:r w:rsidRPr="002332FD">
        <w:rPr>
          <w:rFonts w:ascii="Arial" w:hAnsi="Arial" w:cs="Arial"/>
          <w:lang w:val="es-ES"/>
        </w:rPr>
        <w:t>perquè</w:t>
      </w:r>
      <w:proofErr w:type="spellEnd"/>
      <w:r w:rsidRPr="002332FD">
        <w:rPr>
          <w:rFonts w:ascii="Arial" w:hAnsi="Arial" w:cs="Arial"/>
          <w:lang w:val="es-ES"/>
        </w:rPr>
        <w:t xml:space="preserve"> no </w:t>
      </w:r>
      <w:proofErr w:type="spellStart"/>
      <w:r w:rsidRPr="002332FD">
        <w:rPr>
          <w:rFonts w:ascii="Arial" w:hAnsi="Arial" w:cs="Arial"/>
          <w:lang w:val="es-ES"/>
        </w:rPr>
        <w:t>només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protegeix</w:t>
      </w:r>
      <w:proofErr w:type="spellEnd"/>
      <w:r w:rsidRPr="002332FD">
        <w:rPr>
          <w:rFonts w:ascii="Arial" w:hAnsi="Arial" w:cs="Arial"/>
          <w:lang w:val="es-ES"/>
        </w:rPr>
        <w:t xml:space="preserve"> qui </w:t>
      </w:r>
      <w:proofErr w:type="spellStart"/>
      <w:r w:rsidRPr="002332FD">
        <w:rPr>
          <w:rFonts w:ascii="Arial" w:hAnsi="Arial" w:cs="Arial"/>
          <w:lang w:val="es-ES"/>
        </w:rPr>
        <w:t>rep</w:t>
      </w:r>
      <w:proofErr w:type="spellEnd"/>
      <w:r w:rsidRPr="002332FD">
        <w:rPr>
          <w:rFonts w:ascii="Arial" w:hAnsi="Arial" w:cs="Arial"/>
          <w:lang w:val="es-ES"/>
        </w:rPr>
        <w:t xml:space="preserve"> la vacuna, </w:t>
      </w:r>
      <w:proofErr w:type="spellStart"/>
      <w:r w:rsidRPr="002332FD">
        <w:rPr>
          <w:rFonts w:ascii="Arial" w:hAnsi="Arial" w:cs="Arial"/>
          <w:lang w:val="es-ES"/>
        </w:rPr>
        <w:t>sinó</w:t>
      </w:r>
      <w:proofErr w:type="spellEnd"/>
      <w:r w:rsidRPr="002332FD">
        <w:rPr>
          <w:rFonts w:ascii="Arial" w:hAnsi="Arial" w:cs="Arial"/>
          <w:lang w:val="es-ES"/>
        </w:rPr>
        <w:t xml:space="preserve"> també </w:t>
      </w:r>
      <w:proofErr w:type="spellStart"/>
      <w:r w:rsidRPr="002332FD">
        <w:rPr>
          <w:rFonts w:ascii="Arial" w:hAnsi="Arial" w:cs="Arial"/>
          <w:lang w:val="es-ES"/>
        </w:rPr>
        <w:t>aquells</w:t>
      </w:r>
      <w:proofErr w:type="spellEnd"/>
      <w:r w:rsidRPr="002332FD">
        <w:rPr>
          <w:rFonts w:ascii="Arial" w:hAnsi="Arial" w:cs="Arial"/>
          <w:lang w:val="es-ES"/>
        </w:rPr>
        <w:t xml:space="preserve"> que </w:t>
      </w:r>
      <w:proofErr w:type="spellStart"/>
      <w:r w:rsidRPr="002332FD">
        <w:rPr>
          <w:rFonts w:ascii="Arial" w:hAnsi="Arial" w:cs="Arial"/>
          <w:lang w:val="es-ES"/>
        </w:rPr>
        <w:t>l’envolten</w:t>
      </w:r>
      <w:proofErr w:type="spellEnd"/>
      <w:r w:rsidRPr="002332FD">
        <w:rPr>
          <w:rFonts w:ascii="Arial" w:hAnsi="Arial" w:cs="Arial"/>
          <w:lang w:val="es-ES"/>
        </w:rPr>
        <w:t xml:space="preserve">, </w:t>
      </w:r>
      <w:proofErr w:type="spellStart"/>
      <w:r w:rsidRPr="002332FD">
        <w:rPr>
          <w:rFonts w:ascii="Arial" w:hAnsi="Arial" w:cs="Arial"/>
          <w:lang w:val="es-ES"/>
        </w:rPr>
        <w:t>especialment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els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més</w:t>
      </w:r>
      <w:proofErr w:type="spellEnd"/>
      <w:r w:rsidRPr="002332FD">
        <w:rPr>
          <w:rFonts w:ascii="Arial" w:hAnsi="Arial" w:cs="Arial"/>
          <w:lang w:val="es-ES"/>
        </w:rPr>
        <w:t xml:space="preserve"> vulnerables. </w:t>
      </w:r>
      <w:proofErr w:type="spellStart"/>
      <w:r w:rsidRPr="002332FD">
        <w:rPr>
          <w:rFonts w:ascii="Arial" w:hAnsi="Arial" w:cs="Arial"/>
          <w:lang w:val="es-ES"/>
        </w:rPr>
        <w:t>Necessitem</w:t>
      </w:r>
      <w:proofErr w:type="spellEnd"/>
      <w:r w:rsidRPr="002332FD">
        <w:rPr>
          <w:rFonts w:ascii="Arial" w:hAnsi="Arial" w:cs="Arial"/>
          <w:lang w:val="es-ES"/>
        </w:rPr>
        <w:t xml:space="preserve"> continuar </w:t>
      </w:r>
      <w:proofErr w:type="spellStart"/>
      <w:r w:rsidRPr="002332FD">
        <w:rPr>
          <w:rFonts w:ascii="Arial" w:hAnsi="Arial" w:cs="Arial"/>
          <w:lang w:val="es-ES"/>
        </w:rPr>
        <w:t>confiant</w:t>
      </w:r>
      <w:proofErr w:type="spellEnd"/>
      <w:r w:rsidRPr="002332FD">
        <w:rPr>
          <w:rFonts w:ascii="Arial" w:hAnsi="Arial" w:cs="Arial"/>
          <w:lang w:val="es-ES"/>
        </w:rPr>
        <w:t xml:space="preserve"> en la </w:t>
      </w:r>
      <w:proofErr w:type="spellStart"/>
      <w:r w:rsidRPr="002332FD">
        <w:rPr>
          <w:rFonts w:ascii="Arial" w:hAnsi="Arial" w:cs="Arial"/>
          <w:lang w:val="es-ES"/>
        </w:rPr>
        <w:t>ciència</w:t>
      </w:r>
      <w:proofErr w:type="spellEnd"/>
      <w:r w:rsidRPr="002332FD">
        <w:rPr>
          <w:rFonts w:ascii="Arial" w:hAnsi="Arial" w:cs="Arial"/>
          <w:lang w:val="es-ES"/>
        </w:rPr>
        <w:t xml:space="preserve">, donar </w:t>
      </w:r>
      <w:proofErr w:type="spellStart"/>
      <w:r w:rsidRPr="002332FD">
        <w:rPr>
          <w:rFonts w:ascii="Arial" w:hAnsi="Arial" w:cs="Arial"/>
          <w:lang w:val="es-ES"/>
        </w:rPr>
        <w:t>suport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decidit</w:t>
      </w:r>
      <w:proofErr w:type="spellEnd"/>
      <w:r w:rsidRPr="002332FD">
        <w:rPr>
          <w:rFonts w:ascii="Arial" w:hAnsi="Arial" w:cs="Arial"/>
          <w:lang w:val="es-ES"/>
        </w:rPr>
        <w:t xml:space="preserve"> a les </w:t>
      </w:r>
      <w:proofErr w:type="spellStart"/>
      <w:r w:rsidRPr="002332FD">
        <w:rPr>
          <w:rFonts w:ascii="Arial" w:hAnsi="Arial" w:cs="Arial"/>
          <w:lang w:val="es-ES"/>
        </w:rPr>
        <w:t>campanyes</w:t>
      </w:r>
      <w:proofErr w:type="spellEnd"/>
      <w:r w:rsidRPr="002332FD">
        <w:rPr>
          <w:rFonts w:ascii="Arial" w:hAnsi="Arial" w:cs="Arial"/>
          <w:lang w:val="es-ES"/>
        </w:rPr>
        <w:t xml:space="preserve"> de </w:t>
      </w:r>
      <w:proofErr w:type="spellStart"/>
      <w:r w:rsidRPr="002332FD">
        <w:rPr>
          <w:rFonts w:ascii="Arial" w:hAnsi="Arial" w:cs="Arial"/>
          <w:lang w:val="es-ES"/>
        </w:rPr>
        <w:t>vacunació</w:t>
      </w:r>
      <w:proofErr w:type="spellEnd"/>
      <w:r w:rsidRPr="002332FD">
        <w:rPr>
          <w:rFonts w:ascii="Arial" w:hAnsi="Arial" w:cs="Arial"/>
          <w:lang w:val="es-ES"/>
        </w:rPr>
        <w:t xml:space="preserve"> i </w:t>
      </w:r>
      <w:proofErr w:type="spellStart"/>
      <w:r w:rsidRPr="002332FD">
        <w:rPr>
          <w:rFonts w:ascii="Arial" w:hAnsi="Arial" w:cs="Arial"/>
          <w:lang w:val="es-ES"/>
        </w:rPr>
        <w:t>demanar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als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nostres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representants</w:t>
      </w:r>
      <w:proofErr w:type="spellEnd"/>
      <w:r w:rsidRPr="002332FD">
        <w:rPr>
          <w:rFonts w:ascii="Arial" w:hAnsi="Arial" w:cs="Arial"/>
          <w:lang w:val="es-ES"/>
        </w:rPr>
        <w:t xml:space="preserve"> que </w:t>
      </w:r>
      <w:proofErr w:type="spellStart"/>
      <w:r w:rsidRPr="002332FD">
        <w:rPr>
          <w:rFonts w:ascii="Arial" w:hAnsi="Arial" w:cs="Arial"/>
          <w:lang w:val="es-ES"/>
        </w:rPr>
        <w:t>mantinguin</w:t>
      </w:r>
      <w:proofErr w:type="spellEnd"/>
      <w:r w:rsidRPr="002332FD">
        <w:rPr>
          <w:rFonts w:ascii="Arial" w:hAnsi="Arial" w:cs="Arial"/>
          <w:lang w:val="es-ES"/>
        </w:rPr>
        <w:t xml:space="preserve"> el </w:t>
      </w:r>
      <w:proofErr w:type="spellStart"/>
      <w:r w:rsidRPr="002332FD">
        <w:rPr>
          <w:rFonts w:ascii="Arial" w:hAnsi="Arial" w:cs="Arial"/>
          <w:lang w:val="es-ES"/>
        </w:rPr>
        <w:t>compromís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polític</w:t>
      </w:r>
      <w:proofErr w:type="spellEnd"/>
      <w:r w:rsidRPr="002332FD">
        <w:rPr>
          <w:rFonts w:ascii="Arial" w:hAnsi="Arial" w:cs="Arial"/>
          <w:lang w:val="es-ES"/>
        </w:rPr>
        <w:t xml:space="preserve"> i </w:t>
      </w:r>
      <w:proofErr w:type="spellStart"/>
      <w:r w:rsidRPr="002332FD">
        <w:rPr>
          <w:rFonts w:ascii="Arial" w:hAnsi="Arial" w:cs="Arial"/>
          <w:lang w:val="es-ES"/>
        </w:rPr>
        <w:t>econòmic</w:t>
      </w:r>
      <w:proofErr w:type="spellEnd"/>
      <w:r w:rsidRPr="002332FD">
        <w:rPr>
          <w:rFonts w:ascii="Arial" w:hAnsi="Arial" w:cs="Arial"/>
          <w:lang w:val="es-ES"/>
        </w:rPr>
        <w:t xml:space="preserve"> per </w:t>
      </w:r>
      <w:proofErr w:type="spellStart"/>
      <w:r w:rsidRPr="002332FD">
        <w:rPr>
          <w:rFonts w:ascii="Arial" w:hAnsi="Arial" w:cs="Arial"/>
          <w:lang w:val="es-ES"/>
        </w:rPr>
        <w:t>protegir</w:t>
      </w:r>
      <w:proofErr w:type="spellEnd"/>
      <w:r w:rsidRPr="002332FD">
        <w:rPr>
          <w:rFonts w:ascii="Arial" w:hAnsi="Arial" w:cs="Arial"/>
          <w:lang w:val="es-ES"/>
        </w:rPr>
        <w:t xml:space="preserve"> les </w:t>
      </w:r>
      <w:proofErr w:type="spellStart"/>
      <w:r w:rsidRPr="002332FD">
        <w:rPr>
          <w:rFonts w:ascii="Arial" w:hAnsi="Arial" w:cs="Arial"/>
          <w:lang w:val="es-ES"/>
        </w:rPr>
        <w:t>generacions</w:t>
      </w:r>
      <w:proofErr w:type="spellEnd"/>
      <w:r w:rsidRPr="002332FD">
        <w:rPr>
          <w:rFonts w:ascii="Arial" w:hAnsi="Arial" w:cs="Arial"/>
          <w:lang w:val="es-ES"/>
        </w:rPr>
        <w:t xml:space="preserve"> futures.</w:t>
      </w:r>
    </w:p>
    <w:p w14:paraId="64DF3530" w14:textId="77777777" w:rsidR="002332FD" w:rsidRPr="002332FD" w:rsidRDefault="002332FD" w:rsidP="002332FD">
      <w:pPr>
        <w:jc w:val="both"/>
        <w:rPr>
          <w:rFonts w:ascii="Arial" w:hAnsi="Arial" w:cs="Arial"/>
          <w:lang w:val="es-ES"/>
        </w:rPr>
      </w:pPr>
      <w:r w:rsidRPr="002332FD">
        <w:rPr>
          <w:rFonts w:ascii="Arial" w:hAnsi="Arial" w:cs="Arial"/>
          <w:lang w:val="es-ES"/>
        </w:rPr>
        <w:t xml:space="preserve">La </w:t>
      </w:r>
      <w:proofErr w:type="spellStart"/>
      <w:r w:rsidRPr="002332FD">
        <w:rPr>
          <w:rFonts w:ascii="Arial" w:hAnsi="Arial" w:cs="Arial"/>
          <w:lang w:val="es-ES"/>
        </w:rPr>
        <w:t>lluita</w:t>
      </w:r>
      <w:proofErr w:type="spellEnd"/>
      <w:r w:rsidRPr="002332FD">
        <w:rPr>
          <w:rFonts w:ascii="Arial" w:hAnsi="Arial" w:cs="Arial"/>
          <w:lang w:val="es-ES"/>
        </w:rPr>
        <w:t xml:space="preserve"> contra la pòlio ha </w:t>
      </w:r>
      <w:proofErr w:type="spellStart"/>
      <w:r w:rsidRPr="002332FD">
        <w:rPr>
          <w:rFonts w:ascii="Arial" w:hAnsi="Arial" w:cs="Arial"/>
          <w:lang w:val="es-ES"/>
        </w:rPr>
        <w:t>estat</w:t>
      </w:r>
      <w:proofErr w:type="spellEnd"/>
      <w:r w:rsidRPr="002332FD">
        <w:rPr>
          <w:rFonts w:ascii="Arial" w:hAnsi="Arial" w:cs="Arial"/>
          <w:lang w:val="es-ES"/>
        </w:rPr>
        <w:t xml:space="preserve">, i continua </w:t>
      </w:r>
      <w:proofErr w:type="spellStart"/>
      <w:r w:rsidRPr="002332FD">
        <w:rPr>
          <w:rFonts w:ascii="Arial" w:hAnsi="Arial" w:cs="Arial"/>
          <w:lang w:val="es-ES"/>
        </w:rPr>
        <w:t>sent</w:t>
      </w:r>
      <w:proofErr w:type="spellEnd"/>
      <w:r w:rsidRPr="002332FD">
        <w:rPr>
          <w:rFonts w:ascii="Arial" w:hAnsi="Arial" w:cs="Arial"/>
          <w:lang w:val="es-ES"/>
        </w:rPr>
        <w:t xml:space="preserve">, una de les </w:t>
      </w:r>
      <w:proofErr w:type="spellStart"/>
      <w:r w:rsidRPr="002332FD">
        <w:rPr>
          <w:rFonts w:ascii="Arial" w:hAnsi="Arial" w:cs="Arial"/>
          <w:lang w:val="es-ES"/>
        </w:rPr>
        <w:t>grans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missions</w:t>
      </w:r>
      <w:proofErr w:type="spellEnd"/>
      <w:r w:rsidRPr="002332FD">
        <w:rPr>
          <w:rFonts w:ascii="Arial" w:hAnsi="Arial" w:cs="Arial"/>
          <w:lang w:val="es-ES"/>
        </w:rPr>
        <w:t xml:space="preserve"> de Rotary. Una </w:t>
      </w:r>
      <w:proofErr w:type="spellStart"/>
      <w:r w:rsidRPr="002332FD">
        <w:rPr>
          <w:rFonts w:ascii="Arial" w:hAnsi="Arial" w:cs="Arial"/>
          <w:lang w:val="es-ES"/>
        </w:rPr>
        <w:t>missió</w:t>
      </w:r>
      <w:proofErr w:type="spellEnd"/>
      <w:r w:rsidRPr="002332FD">
        <w:rPr>
          <w:rFonts w:ascii="Arial" w:hAnsi="Arial" w:cs="Arial"/>
          <w:lang w:val="es-ES"/>
        </w:rPr>
        <w:t xml:space="preserve"> que </w:t>
      </w:r>
      <w:proofErr w:type="spellStart"/>
      <w:r w:rsidRPr="002332FD">
        <w:rPr>
          <w:rFonts w:ascii="Arial" w:hAnsi="Arial" w:cs="Arial"/>
          <w:lang w:val="es-ES"/>
        </w:rPr>
        <w:t>duem</w:t>
      </w:r>
      <w:proofErr w:type="spellEnd"/>
      <w:r w:rsidRPr="002332FD">
        <w:rPr>
          <w:rFonts w:ascii="Arial" w:hAnsi="Arial" w:cs="Arial"/>
          <w:lang w:val="es-ES"/>
        </w:rPr>
        <w:t xml:space="preserve"> a </w:t>
      </w:r>
      <w:proofErr w:type="spellStart"/>
      <w:r w:rsidRPr="002332FD">
        <w:rPr>
          <w:rFonts w:ascii="Arial" w:hAnsi="Arial" w:cs="Arial"/>
          <w:lang w:val="es-ES"/>
        </w:rPr>
        <w:t>terme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amb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orgull</w:t>
      </w:r>
      <w:proofErr w:type="spellEnd"/>
      <w:r w:rsidRPr="002332FD">
        <w:rPr>
          <w:rFonts w:ascii="Arial" w:hAnsi="Arial" w:cs="Arial"/>
          <w:lang w:val="es-ES"/>
        </w:rPr>
        <w:t xml:space="preserve">, </w:t>
      </w:r>
      <w:proofErr w:type="spellStart"/>
      <w:r w:rsidRPr="002332FD">
        <w:rPr>
          <w:rFonts w:ascii="Arial" w:hAnsi="Arial" w:cs="Arial"/>
          <w:lang w:val="es-ES"/>
        </w:rPr>
        <w:t>amb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perseverança</w:t>
      </w:r>
      <w:proofErr w:type="spellEnd"/>
      <w:r w:rsidRPr="002332FD">
        <w:rPr>
          <w:rFonts w:ascii="Arial" w:hAnsi="Arial" w:cs="Arial"/>
          <w:lang w:val="es-ES"/>
        </w:rPr>
        <w:t xml:space="preserve"> i </w:t>
      </w:r>
      <w:proofErr w:type="spellStart"/>
      <w:r w:rsidRPr="002332FD">
        <w:rPr>
          <w:rFonts w:ascii="Arial" w:hAnsi="Arial" w:cs="Arial"/>
          <w:lang w:val="es-ES"/>
        </w:rPr>
        <w:t>amb</w:t>
      </w:r>
      <w:proofErr w:type="spellEnd"/>
      <w:r w:rsidRPr="002332FD">
        <w:rPr>
          <w:rFonts w:ascii="Arial" w:hAnsi="Arial" w:cs="Arial"/>
          <w:lang w:val="es-ES"/>
        </w:rPr>
        <w:t xml:space="preserve"> la </w:t>
      </w:r>
      <w:proofErr w:type="spellStart"/>
      <w:r w:rsidRPr="002332FD">
        <w:rPr>
          <w:rFonts w:ascii="Arial" w:hAnsi="Arial" w:cs="Arial"/>
          <w:lang w:val="es-ES"/>
        </w:rPr>
        <w:t>convicció</w:t>
      </w:r>
      <w:proofErr w:type="spellEnd"/>
      <w:r w:rsidRPr="002332FD">
        <w:rPr>
          <w:rFonts w:ascii="Arial" w:hAnsi="Arial" w:cs="Arial"/>
          <w:lang w:val="es-ES"/>
        </w:rPr>
        <w:t xml:space="preserve"> que un </w:t>
      </w:r>
      <w:proofErr w:type="spellStart"/>
      <w:r w:rsidRPr="002332FD">
        <w:rPr>
          <w:rFonts w:ascii="Arial" w:hAnsi="Arial" w:cs="Arial"/>
          <w:lang w:val="es-ES"/>
        </w:rPr>
        <w:t>món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sense</w:t>
      </w:r>
      <w:proofErr w:type="spellEnd"/>
      <w:r w:rsidRPr="002332FD">
        <w:rPr>
          <w:rFonts w:ascii="Arial" w:hAnsi="Arial" w:cs="Arial"/>
          <w:lang w:val="es-ES"/>
        </w:rPr>
        <w:t xml:space="preserve"> pòlio </w:t>
      </w:r>
      <w:proofErr w:type="spellStart"/>
      <w:r w:rsidRPr="002332FD">
        <w:rPr>
          <w:rFonts w:ascii="Arial" w:hAnsi="Arial" w:cs="Arial"/>
          <w:lang w:val="es-ES"/>
        </w:rPr>
        <w:t>està</w:t>
      </w:r>
      <w:proofErr w:type="spellEnd"/>
      <w:r w:rsidRPr="002332FD">
        <w:rPr>
          <w:rFonts w:ascii="Arial" w:hAnsi="Arial" w:cs="Arial"/>
          <w:lang w:val="es-ES"/>
        </w:rPr>
        <w:t xml:space="preserve"> cada </w:t>
      </w:r>
      <w:proofErr w:type="spellStart"/>
      <w:r w:rsidRPr="002332FD">
        <w:rPr>
          <w:rFonts w:ascii="Arial" w:hAnsi="Arial" w:cs="Arial"/>
          <w:lang w:val="es-ES"/>
        </w:rPr>
        <w:t>cop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més</w:t>
      </w:r>
      <w:proofErr w:type="spellEnd"/>
      <w:r w:rsidRPr="002332FD">
        <w:rPr>
          <w:rFonts w:ascii="Arial" w:hAnsi="Arial" w:cs="Arial"/>
          <w:lang w:val="es-ES"/>
        </w:rPr>
        <w:t xml:space="preserve"> a </w:t>
      </w:r>
      <w:proofErr w:type="spellStart"/>
      <w:r w:rsidRPr="002332FD">
        <w:rPr>
          <w:rFonts w:ascii="Arial" w:hAnsi="Arial" w:cs="Arial"/>
          <w:lang w:val="es-ES"/>
        </w:rPr>
        <w:t>prop</w:t>
      </w:r>
      <w:proofErr w:type="spellEnd"/>
      <w:r w:rsidRPr="002332FD">
        <w:rPr>
          <w:rFonts w:ascii="Arial" w:hAnsi="Arial" w:cs="Arial"/>
          <w:lang w:val="es-ES"/>
        </w:rPr>
        <w:t xml:space="preserve">. </w:t>
      </w:r>
      <w:proofErr w:type="spellStart"/>
      <w:r w:rsidRPr="002332FD">
        <w:rPr>
          <w:rFonts w:ascii="Arial" w:hAnsi="Arial" w:cs="Arial"/>
          <w:lang w:val="es-ES"/>
        </w:rPr>
        <w:t>Continuem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proofErr w:type="spellStart"/>
      <w:r w:rsidRPr="002332FD">
        <w:rPr>
          <w:rFonts w:ascii="Arial" w:hAnsi="Arial" w:cs="Arial"/>
          <w:lang w:val="es-ES"/>
        </w:rPr>
        <w:t>creient</w:t>
      </w:r>
      <w:proofErr w:type="spellEnd"/>
      <w:r w:rsidRPr="002332FD">
        <w:rPr>
          <w:rFonts w:ascii="Arial" w:hAnsi="Arial" w:cs="Arial"/>
          <w:lang w:val="es-ES"/>
        </w:rPr>
        <w:t xml:space="preserve"> en el poder de les vacunes.</w:t>
      </w:r>
    </w:p>
    <w:p w14:paraId="36F61377" w14:textId="4B3E6235" w:rsidR="00346DF7" w:rsidRPr="00346DF7" w:rsidRDefault="00A445AC">
      <w:pPr>
        <w:rPr>
          <w:lang w:val="es-ES"/>
        </w:rPr>
      </w:pPr>
      <w:r w:rsidRPr="002332FD">
        <w:rPr>
          <w:rFonts w:ascii="Arial" w:hAnsi="Arial" w:cs="Arial"/>
          <w:lang w:val="es-ES"/>
        </w:rPr>
        <w:br/>
      </w:r>
      <w:r w:rsidRPr="002332FD">
        <w:rPr>
          <w:rFonts w:ascii="Arial" w:hAnsi="Arial" w:cs="Arial"/>
          <w:b/>
          <w:bCs/>
          <w:lang w:val="es-ES"/>
        </w:rPr>
        <w:t>Montse Moral</w:t>
      </w:r>
      <w:r w:rsidR="00346DF7" w:rsidRPr="002332FD">
        <w:rPr>
          <w:rFonts w:ascii="Arial" w:hAnsi="Arial" w:cs="Arial"/>
          <w:b/>
          <w:bCs/>
          <w:lang w:val="es-ES"/>
        </w:rPr>
        <w:br/>
      </w:r>
      <w:proofErr w:type="spellStart"/>
      <w:r w:rsidRPr="002332FD">
        <w:rPr>
          <w:rFonts w:ascii="Arial" w:hAnsi="Arial" w:cs="Arial"/>
          <w:lang w:val="es-ES"/>
        </w:rPr>
        <w:t>Go</w:t>
      </w:r>
      <w:r w:rsidR="002332FD" w:rsidRPr="002332FD">
        <w:rPr>
          <w:rFonts w:ascii="Arial" w:hAnsi="Arial" w:cs="Arial"/>
          <w:lang w:val="es-ES"/>
        </w:rPr>
        <w:t>v</w:t>
      </w:r>
      <w:r w:rsidRPr="002332FD">
        <w:rPr>
          <w:rFonts w:ascii="Arial" w:hAnsi="Arial" w:cs="Arial"/>
          <w:lang w:val="es-ES"/>
        </w:rPr>
        <w:t>ernadora</w:t>
      </w:r>
      <w:proofErr w:type="spellEnd"/>
      <w:r w:rsidRPr="002332FD">
        <w:rPr>
          <w:rFonts w:ascii="Arial" w:hAnsi="Arial" w:cs="Arial"/>
          <w:lang w:val="es-ES"/>
        </w:rPr>
        <w:t xml:space="preserve"> del </w:t>
      </w:r>
      <w:proofErr w:type="spellStart"/>
      <w:r w:rsidRPr="002332FD">
        <w:rPr>
          <w:rFonts w:ascii="Arial" w:hAnsi="Arial" w:cs="Arial"/>
          <w:lang w:val="es-ES"/>
        </w:rPr>
        <w:t>Distri</w:t>
      </w:r>
      <w:r w:rsidR="002332FD" w:rsidRPr="002332FD">
        <w:rPr>
          <w:rFonts w:ascii="Arial" w:hAnsi="Arial" w:cs="Arial"/>
          <w:lang w:val="es-ES"/>
        </w:rPr>
        <w:t>c</w:t>
      </w:r>
      <w:r w:rsidRPr="002332FD">
        <w:rPr>
          <w:rFonts w:ascii="Arial" w:hAnsi="Arial" w:cs="Arial"/>
          <w:lang w:val="es-ES"/>
        </w:rPr>
        <w:t>t</w:t>
      </w:r>
      <w:r w:rsidR="002332FD" w:rsidRPr="002332FD">
        <w:rPr>
          <w:rFonts w:ascii="Arial" w:hAnsi="Arial" w:cs="Arial"/>
          <w:lang w:val="es-ES"/>
        </w:rPr>
        <w:t>e</w:t>
      </w:r>
      <w:proofErr w:type="spellEnd"/>
      <w:r w:rsidRPr="002332FD">
        <w:rPr>
          <w:rFonts w:ascii="Arial" w:hAnsi="Arial" w:cs="Arial"/>
          <w:lang w:val="es-ES"/>
        </w:rPr>
        <w:t xml:space="preserve"> </w:t>
      </w:r>
      <w:r w:rsidR="00346DF7" w:rsidRPr="002332FD">
        <w:rPr>
          <w:rFonts w:ascii="Arial" w:hAnsi="Arial" w:cs="Arial"/>
          <w:lang w:val="es-ES"/>
        </w:rPr>
        <w:t>2202</w:t>
      </w:r>
      <w:r w:rsidR="002332FD" w:rsidRPr="002332FD">
        <w:rPr>
          <w:rFonts w:ascii="Arial" w:hAnsi="Arial" w:cs="Arial"/>
          <w:lang w:val="es-ES"/>
        </w:rPr>
        <w:br/>
        <w:t>Rotary International</w:t>
      </w:r>
      <w:r w:rsidR="00346DF7" w:rsidRPr="002332FD">
        <w:rPr>
          <w:rFonts w:ascii="Arial" w:hAnsi="Arial" w:cs="Arial"/>
          <w:lang w:val="es-ES"/>
        </w:rPr>
        <w:br/>
      </w:r>
      <w:hyperlink r:id="rId8" w:history="1">
        <w:r w:rsidR="00346DF7" w:rsidRPr="002332FD">
          <w:rPr>
            <w:rStyle w:val="Hipervnculo"/>
            <w:rFonts w:ascii="Arial" w:hAnsi="Arial" w:cs="Arial"/>
            <w:lang w:val="es-ES"/>
          </w:rPr>
          <w:t>https://rotary2202.es</w:t>
        </w:r>
      </w:hyperlink>
      <w:r w:rsidR="00346DF7">
        <w:rPr>
          <w:lang w:val="es-ES"/>
        </w:rPr>
        <w:br/>
      </w:r>
    </w:p>
    <w:sectPr w:rsidR="00346DF7" w:rsidRPr="00346DF7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D854C" w14:textId="77777777" w:rsidR="00515418" w:rsidRDefault="00515418" w:rsidP="00D31F75">
      <w:pPr>
        <w:spacing w:after="0" w:line="240" w:lineRule="auto"/>
      </w:pPr>
      <w:r>
        <w:separator/>
      </w:r>
    </w:p>
  </w:endnote>
  <w:endnote w:type="continuationSeparator" w:id="0">
    <w:p w14:paraId="2452C29A" w14:textId="77777777" w:rsidR="00515418" w:rsidRDefault="00515418" w:rsidP="00D3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FA6EF" w14:textId="77777777" w:rsidR="00515418" w:rsidRDefault="00515418" w:rsidP="00D31F75">
      <w:pPr>
        <w:spacing w:after="0" w:line="240" w:lineRule="auto"/>
      </w:pPr>
      <w:r>
        <w:separator/>
      </w:r>
    </w:p>
  </w:footnote>
  <w:footnote w:type="continuationSeparator" w:id="0">
    <w:p w14:paraId="05A5FCF3" w14:textId="77777777" w:rsidR="00515418" w:rsidRDefault="00515418" w:rsidP="00D3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A741F" w14:textId="085AF486" w:rsidR="00D31F75" w:rsidRDefault="00A445AC">
    <w:pPr>
      <w:pStyle w:val="Encabezado"/>
      <w:jc w:val="center"/>
    </w:pPr>
    <w:r>
      <w:rPr>
        <w:b/>
        <w:sz w:val="28"/>
      </w:rPr>
      <w:t xml:space="preserve">ROTARY INTERNATIONAL - </w:t>
    </w:r>
    <w:proofErr w:type="spellStart"/>
    <w:r>
      <w:rPr>
        <w:b/>
        <w:sz w:val="28"/>
      </w:rPr>
      <w:t>Distri</w:t>
    </w:r>
    <w:r w:rsidR="002332FD">
      <w:rPr>
        <w:b/>
        <w:sz w:val="28"/>
      </w:rPr>
      <w:t>c</w:t>
    </w:r>
    <w:r>
      <w:rPr>
        <w:b/>
        <w:sz w:val="28"/>
      </w:rPr>
      <w:t>t</w:t>
    </w:r>
    <w:r w:rsidR="002332FD">
      <w:rPr>
        <w:b/>
        <w:sz w:val="28"/>
      </w:rPr>
      <w:t>e</w:t>
    </w:r>
    <w:proofErr w:type="spellEnd"/>
    <w:r w:rsidR="00346DF7">
      <w:rPr>
        <w:b/>
        <w:sz w:val="28"/>
      </w:rPr>
      <w:t xml:space="preserve"> 2202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2365031">
    <w:abstractNumId w:val="8"/>
  </w:num>
  <w:num w:numId="2" w16cid:durableId="1552613824">
    <w:abstractNumId w:val="6"/>
  </w:num>
  <w:num w:numId="3" w16cid:durableId="1112474987">
    <w:abstractNumId w:val="5"/>
  </w:num>
  <w:num w:numId="4" w16cid:durableId="767703632">
    <w:abstractNumId w:val="4"/>
  </w:num>
  <w:num w:numId="5" w16cid:durableId="1798522379">
    <w:abstractNumId w:val="7"/>
  </w:num>
  <w:num w:numId="6" w16cid:durableId="245384592">
    <w:abstractNumId w:val="3"/>
  </w:num>
  <w:num w:numId="7" w16cid:durableId="1056350">
    <w:abstractNumId w:val="2"/>
  </w:num>
  <w:num w:numId="8" w16cid:durableId="1127353776">
    <w:abstractNumId w:val="1"/>
  </w:num>
  <w:num w:numId="9" w16cid:durableId="70136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34616"/>
    <w:rsid w:val="0006063C"/>
    <w:rsid w:val="00144AF9"/>
    <w:rsid w:val="0015074B"/>
    <w:rsid w:val="002332FD"/>
    <w:rsid w:val="0029639D"/>
    <w:rsid w:val="00326F90"/>
    <w:rsid w:val="00346DF7"/>
    <w:rsid w:val="00515418"/>
    <w:rsid w:val="00A445AC"/>
    <w:rsid w:val="00AA1D8D"/>
    <w:rsid w:val="00B47730"/>
    <w:rsid w:val="00B915CD"/>
    <w:rsid w:val="00C84982"/>
    <w:rsid w:val="00CB0664"/>
    <w:rsid w:val="00D31F7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AF96E"/>
  <w15:docId w15:val="{08BAFAC8-0F12-4199-8777-F714911A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346DF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6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tary2202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F57692-FD33-42B1-95B9-4A3BCFF6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Manuel Ruiz Ortiz</cp:lastModifiedBy>
  <cp:revision>2</cp:revision>
  <dcterms:created xsi:type="dcterms:W3CDTF">2025-04-23T05:42:00Z</dcterms:created>
  <dcterms:modified xsi:type="dcterms:W3CDTF">2025-04-23T05:42:00Z</dcterms:modified>
</cp:coreProperties>
</file>